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MATLAB仿真及在电子信息与电气工程中的应用</w:t>
      </w:r>
    </w:p>
    <w:p>
      <w:r>
        <w:rPr>
          <w:rFonts w:ascii="宋体" w:hAnsi="宋体" w:eastAsia="宋体"/>
          <w:sz w:val="24"/>
        </w:rPr>
        <w:t>陈鹏展，祝振敏主编；黄跃，杨静副主编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MATLAB仿真及在电子信息与电气工程中的应用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陈鹏展，祝振敏主编；黄跃，杨静副主编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本书出售、求购地址：https://www.jiaokey.com/book/detail/14087761.html</w:t>
      </w:r>
    </w:p>
    <w:p>
      <w:r>
        <w:t>更多相关图书推荐：https://www.jiaokey.com</w:t>
      </w:r>
    </w:p>
    <w:p>
      <w:r>
        <w:t>陈鹏展，祝振敏主编；黄跃，杨静副主编 其他作品：https://www.jiaokey.com/tag/陈鹏展，祝振敏主编；黄跃，杨静副主编.html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关键词搜索：https://www.jiaokey.com/tag/MATLAB仿真及在电子信息与电气工程中的应用.html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