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书名：麦肯锡教我的逻辑思维  从逻辑思考到高效执行的规律与方法</w:t>
      </w:r>
    </w:p>
    <w:p>
      <w:r>
        <w:t>作者：高杉尚伊著</w:t>
      </w:r>
    </w:p>
    <w:p>
      <w:r>
        <w:t>出版社：北京:中国友谊出版公司,2016.09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麦肯锡教我的逻辑思维  从逻辑思考到高效执行的规律与方法 评论地址：https://www.jiaokey.com/book/detail/14087736.html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