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  算法基础  线性代数与图论</w:t>
      </w:r>
    </w:p>
    <w:p>
      <w:r>
        <w:rPr>
          <w:rFonts w:ascii="宋体" w:hAnsi="宋体" w:eastAsia="宋体"/>
          <w:sz w:val="24"/>
        </w:rPr>
        <w:t>邓洁，桂改花主编；康海刚副主编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  算法基础  线性代数与图论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邓洁，桂改花主编；康海刚副主编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本书出售、求购地址：https://www.jiaokey.com/book/detail/14087727.html</w:t>
      </w:r>
    </w:p>
    <w:p>
      <w:r>
        <w:t>更多相关图书推荐：https://www.jiaokey.com</w:t>
      </w:r>
    </w:p>
    <w:p>
      <w:r>
        <w:t>邓洁，桂改花主编；康海刚副主编 其他作品：https://www.jiaokey.com/tag/邓洁，桂改花主编；康海刚副主编.html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关键词搜索：https://www.jiaokey.com/tag/计算机数学  算法基础  线性代数与图论.html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