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案例式C语言程序设计</w:t>
      </w:r>
    </w:p>
    <w:p>
      <w:r>
        <w:rPr>
          <w:rFonts w:ascii="宋体" w:hAnsi="宋体" w:eastAsia="宋体"/>
          <w:sz w:val="24"/>
        </w:rPr>
        <w:t>王富强，张春玲，刘明华主编；孔锐睿，孙劲飞，李朝玲副主编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案例式C语言程序设计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王富强，张春玲，刘明华主编；孔锐睿，孙劲飞，李朝玲副主编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本书出售、求购地址：https://www.jiaokey.com/book/detail/14087720.html</w:t>
      </w:r>
    </w:p>
    <w:p>
      <w:r>
        <w:t>更多相关图书推荐：https://www.jiaokey.com</w:t>
      </w:r>
    </w:p>
    <w:p>
      <w:r>
        <w:t>王富强，张春玲，刘明华主编；孔锐睿，孙劲飞，李朝玲副主编 其他作品：https://www.jiaokey.com/tag/王富强，张春玲，刘明华主编；孔锐睿，孙劲飞，李朝玲副主编.html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关键词搜索：https://www.jiaokey.com/tag/案例式C语言程序设计.html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