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＝ UNIVERSITY COMPUTER FOUNDATION</w:t>
      </w:r>
    </w:p>
    <w:p>
      <w:r>
        <w:rPr>
          <w:rFonts w:ascii="宋体" w:hAnsi="宋体" w:eastAsia="宋体"/>
          <w:sz w:val="24"/>
        </w:rPr>
        <w:t>邓海，曾日波主编；罗翠兰，彭志宏副主编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＝ UNIVERSITY COMPUTER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邓海，曾日波主编；罗翠兰，彭志宏副主编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本书出售、求购地址：https://www.jiaokey.com/book/detail/14087719.html</w:t>
      </w:r>
    </w:p>
    <w:p>
      <w:r>
        <w:t>更多相关图书推荐：https://www.jiaokey.com</w:t>
      </w:r>
    </w:p>
    <w:p>
      <w:r>
        <w:t>邓海，曾日波主编；罗翠兰，彭志宏副主编 其他作品：https://www.jiaokey.com/tag/邓海，曾日波主编；罗翠兰，彭志宏副主编.html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＝ UNIVERSITY COMPUTER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