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  WINDOWS 7+MS OFFICE 2010 ＝ UNIVERSITY COMPUTER FOUNDATION WINDOWS7 + MS OFFICE 2010</w:t>
      </w:r>
    </w:p>
    <w:p>
      <w:r>
        <w:rPr>
          <w:rFonts w:ascii="宋体" w:hAnsi="宋体" w:eastAsia="宋体"/>
          <w:sz w:val="24"/>
        </w:rPr>
        <w:t>刘艳慧主编；高慧，巴钧才，李娜，王瑾副主编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  WINDOWS 7+MS OFFICE 2010 ＝ UNIVERSITY COMPUTER FOUNDATION WINDOWS7 + MS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刘艳慧主编；高慧，巴钧才，李娜，王瑾副主编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本书出售、求购地址：https://www.jiaokey.com/book/detail/14087716.html</w:t>
      </w:r>
    </w:p>
    <w:p>
      <w:r>
        <w:t>更多相关图书推荐：https://www.jiaokey.com</w:t>
      </w:r>
    </w:p>
    <w:p>
      <w:r>
        <w:t>刘艳慧主编；高慧，巴钧才，李娜，王瑾副主编 其他作品：https://www.jiaokey.com/tag/刘艳慧主编；高慧，巴钧才，李娜，王瑾副主编.html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关键词搜索：https://www.jiaokey.com/tag/大学计算机应用基础教程  WINDOWS 7+MS OFFICE 2010 ＝ UNIVERSITY COMPUTER FOUNDATION WINDOWS7 + MS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