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羽毛球全攻略  技术、战术与训练  名将点评全彩图解版</w:t>
      </w:r>
    </w:p>
    <w:p>
      <w:r>
        <w:rPr>
          <w:rFonts w:ascii="宋体" w:hAnsi="宋体" w:eastAsia="宋体"/>
          <w:sz w:val="24"/>
        </w:rPr>
        <w:t>（德）贝恩德-沃克尔·勃拉姆斯（BERND-VOLKERBRAHMS）著；谢俊译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羽毛球全攻略  技术、战术与训练  名将点评全彩图解版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（德）贝恩德-沃克尔·勃拉姆斯（BERND-VOLKERBRAHMS）著；谢俊译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本书出售、求购地址：https://www.jiaokey.com/book/detail/14087707.html</w:t>
      </w:r>
    </w:p>
    <w:p>
      <w:r>
        <w:t>更多相关图书推荐：https://www.jiaokey.com</w:t>
      </w:r>
    </w:p>
    <w:p>
      <w:r>
        <w:t>（德）贝恩德-沃克尔·勃拉姆斯（BERND-VOLKERBRAHMS）著；谢俊译 其他作品：https://www.jiaokey.com/tag/（德）贝恩德-沃克尔·勃拉姆斯（BERND-VOLKERBRAHMS）著；谢俊译.html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关键词搜索：https://www.jiaokey.com/tag/羽毛球全攻略  技术、战术与训练  名将点评全彩图解版.html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