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荣耀时刻  用“话”图纸轻松搞定18分钟演讲</w:t>
      </w:r>
    </w:p>
    <w:p>
      <w:r>
        <w:rPr>
          <w:rFonts w:ascii="宋体" w:hAnsi="宋体" w:eastAsia="宋体"/>
          <w:sz w:val="24"/>
        </w:rPr>
        <w:t>王琳，李凤仪，陈秋颖编著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荣耀时刻  用“话”图纸轻松搞定18分钟演讲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王琳，李凤仪，陈秋颖编著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本书出售、求购地址：https://www.jiaokey.com/book/detail/14087698.html</w:t>
      </w:r>
    </w:p>
    <w:p>
      <w:r>
        <w:t>更多相关图书推荐：https://www.jiaokey.com</w:t>
      </w:r>
    </w:p>
    <w:p>
      <w:r>
        <w:t>王琳，李凤仪，陈秋颖编著 其他作品：https://www.jiaokey.com/tag/王琳，李凤仪，陈秋颖编著.html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关键词搜索：https://www.jiaokey.com/tag/荣耀时刻  用“话”图纸轻松搞定18分钟演讲.html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