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背弃圣约  处于考验中的美国公民宗教</w:t>
      </w:r>
    </w:p>
    <w:p>
      <w:r>
        <w:rPr>
          <w:rFonts w:ascii="宋体" w:hAnsi="宋体" w:eastAsia="宋体"/>
          <w:sz w:val="24"/>
        </w:rPr>
        <w:t>（美）罗伯特·贝拉著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背弃圣约  处于考验中的美国公民宗教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本书出售、求购地址：https://www.jiaokey.com/book/detail/14087691.html</w:t>
      </w:r>
    </w:p>
    <w:p>
      <w:r>
        <w:t>更多相关图书推荐：https://www.jiaokey.com</w:t>
      </w:r>
    </w:p>
    <w:p>
      <w:r>
        <w:t>（美）罗伯特·贝拉著 其他作品：https://www.jiaokey.com/tag/（美）罗伯特·贝拉著.html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关键词搜索：https://www.jiaokey.com/tag/背弃圣约  处于考验中的美国公民宗教.html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