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线性代数与空间解析几何学习指导</w:t>
      </w:r>
    </w:p>
    <w:p>
      <w:r>
        <w:rPr>
          <w:rFonts w:ascii="宋体" w:hAnsi="宋体" w:eastAsia="宋体"/>
          <w:sz w:val="24"/>
        </w:rPr>
        <w:t>邱威，王晓莺主编；凌焕章，王立刚副主编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邱威，王晓莺主编；凌焕章，王立刚副主编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本书出售、求购地址：https://www.jiaokey.com/book/detail/14087670.html</w:t>
      </w:r>
    </w:p>
    <w:p>
      <w:r>
        <w:t>更多相关图书推荐：https://www.jiaokey.com</w:t>
      </w:r>
    </w:p>
    <w:p>
      <w:r>
        <w:t>邱威，王晓莺主编；凌焕章，王立刚副主编 其他作品：https://www.jiaokey.com/tag/邱威，王晓莺主编；凌焕章，王立刚副主编.html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关键词搜索：https://www.jiaokey.com/tag/线性代数与空间解析几何学习指导.html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