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  成功的钥匙</w:t>
      </w:r>
    </w:p>
    <w:p>
      <w:r>
        <w:rPr>
          <w:rFonts w:ascii="宋体" w:hAnsi="宋体" w:eastAsia="宋体"/>
          <w:sz w:val="24"/>
        </w:rPr>
        <w:t>（美）博泰·查尔斯·福布斯著；张慧新译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  成功的钥匙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（美）博泰·查尔斯·福布斯著；张慧新译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本书出售、求购地址：https://www.jiaokey.com/book/detail/14087668.html</w:t>
      </w:r>
    </w:p>
    <w:p>
      <w:r>
        <w:t>更多相关图书推荐：https://www.jiaokey.com</w:t>
      </w:r>
    </w:p>
    <w:p>
      <w:r>
        <w:t>（美）博泰·查尔斯·福布斯著；张慧新译 其他作品：https://www.jiaokey.com/tag/（美）博泰·查尔斯·福布斯著；张慧新译.html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关键词搜索：https://www.jiaokey.com/tag/经典励志  成功的钥匙.html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