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看齐与创新  创新型员工完美进阶落地读物</w:t>
      </w:r>
    </w:p>
    <w:p>
      <w:r>
        <w:rPr>
          <w:rFonts w:ascii="宋体" w:hAnsi="宋体" w:eastAsia="宋体"/>
          <w:sz w:val="24"/>
        </w:rPr>
        <w:t>孙逸君著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看齐与创新  创新型员工完美进阶落地读物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本书出售、求购地址：https://www.jiaokey.com/book/detail/14087640.html</w:t>
      </w:r>
    </w:p>
    <w:p>
      <w:r>
        <w:t>更多相关图书推荐：https://www.jiaokey.com</w:t>
      </w:r>
    </w:p>
    <w:p>
      <w:r>
        <w:t>孙逸君著 其他作品：https://www.jiaokey.com/tag/孙逸君著.html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关键词搜索：https://www.jiaokey.com/tag/工匠精神  看齐与创新  创新型员工完美进阶落地读物.html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