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一带一路战略下中国与俄罗斯和印度经贸合作研究</w:t>
      </w:r>
    </w:p>
    <w:p>
      <w:r>
        <w:rPr>
          <w:rFonts w:ascii="宋体" w:hAnsi="宋体" w:eastAsia="宋体"/>
          <w:sz w:val="24"/>
        </w:rPr>
        <w:t>谷永芬，温耀庆著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一带一路战略下中国与俄罗斯和印度经贸合作研究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谷永芬，温耀庆著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本书出售、求购地址：https://www.jiaokey.com/book/detail/14087597.html</w:t>
      </w:r>
    </w:p>
    <w:p>
      <w:r>
        <w:t>更多相关图书推荐：https://www.jiaokey.com</w:t>
      </w:r>
    </w:p>
    <w:p>
      <w:r>
        <w:t>谷永芬，温耀庆著 其他作品：https://www.jiaokey.com/tag/谷永芬，温耀庆著.html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关键词搜索：https://www.jiaokey.com/tag/一带一路战略下中国与俄罗斯和印度经贸合作研究.html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