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普通高等教育软件工程“十二五”规划教材  软件工程英语</w:t>
      </w:r>
    </w:p>
    <w:p>
      <w:r>
        <w:rPr>
          <w:rFonts w:ascii="宋体" w:hAnsi="宋体" w:eastAsia="宋体"/>
          <w:sz w:val="24"/>
        </w:rPr>
        <w:t>郭晓红，谢红薇主编；宋晓涛，崔素花，金艳文副主编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普通高等教育软件工程“十二五”规划教材  软件工程英语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郭晓红，谢红薇主编；宋晓涛，崔素花，金艳文副主编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本书出售、求购地址：https://www.jiaokey.com/book/detail/14087580.html</w:t>
      </w:r>
    </w:p>
    <w:p>
      <w:r>
        <w:t>更多相关图书推荐：https://www.jiaokey.com</w:t>
      </w:r>
    </w:p>
    <w:p>
      <w:r>
        <w:t>郭晓红，谢红薇主编；宋晓涛，崔素花，金艳文副主编 其他作品：https://www.jiaokey.com/tag/郭晓红，谢红薇主编；宋晓涛，崔素花，金艳文副主编.html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关键词搜索：https://www.jiaokey.com/tag/普通高等教育软件工程“十二五”规划教材  软件工程英语.html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