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经济结构优化与增长潜力  2016版</w:t>
      </w:r>
    </w:p>
    <w:p>
      <w:r>
        <w:rPr>
          <w:rFonts w:ascii="宋体" w:hAnsi="宋体" w:eastAsia="宋体"/>
          <w:sz w:val="24"/>
        </w:rPr>
        <w:t>李文溥主编；陈贵富副主编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经济结构优化与增长潜力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李文溥主编；陈贵富副主编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本书出售、求购地址：https://www.jiaokey.com/book/detail/14087577.html</w:t>
      </w:r>
    </w:p>
    <w:p>
      <w:r>
        <w:t>更多相关图书推荐：https://www.jiaokey.com</w:t>
      </w:r>
    </w:p>
    <w:p>
      <w:r>
        <w:t>李文溥主编；陈贵富副主编 其他作品：https://www.jiaokey.com/tag/李文溥主编；陈贵富副主编.html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经济结构优化与增长潜力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