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第16卷  索引  传略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第16卷  索引  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本书出售、求购地址：https://www.jiaokey.com/book/detail/14087570.html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第16卷  索引  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