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战略性新兴产业专利联盟构建的理论与实践</w:t>
      </w:r>
    </w:p>
    <w:p>
      <w:r>
        <w:rPr>
          <w:rFonts w:ascii="宋体" w:hAnsi="宋体" w:eastAsia="宋体"/>
          <w:sz w:val="24"/>
        </w:rPr>
        <w:t>韩秀成，袁有楼主编；周莳文执行主编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战略性新兴产业专利联盟构建的理论与实践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韩秀成，袁有楼主编；周莳文执行主编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本书出售、求购地址：https://www.jiaokey.com/book/detail/14087543.html</w:t>
      </w:r>
    </w:p>
    <w:p>
      <w:r>
        <w:t>更多相关图书推荐：https://www.jiaokey.com</w:t>
      </w:r>
    </w:p>
    <w:p>
      <w:r>
        <w:t>韩秀成，袁有楼主编；周莳文执行主编 其他作品：https://www.jiaokey.com/tag/韩秀成，袁有楼主编；周莳文执行主编.html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关键词搜索：https://www.jiaokey.com/tag/战略性新兴产业专利联盟构建的理论与实践.html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