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法官如何裁判</w:t>
      </w:r>
    </w:p>
    <w:p>
      <w:r>
        <w:rPr>
          <w:rFonts w:ascii="宋体" w:hAnsi="宋体" w:eastAsia="宋体"/>
          <w:sz w:val="24"/>
        </w:rPr>
        <w:t>（美）理查德·瓦瑟斯特罗姆著；孙海波译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法官如何裁判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（美）理查德·瓦瑟斯特罗姆著；孙海波译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本书出售、求购地址：https://www.jiaokey.com/book/detail/14087541.html</w:t>
      </w:r>
    </w:p>
    <w:p>
      <w:r>
        <w:t>更多相关图书推荐：https://www.jiaokey.com</w:t>
      </w:r>
    </w:p>
    <w:p>
      <w:r>
        <w:t>（美）理查德·瓦瑟斯特罗姆著；孙海波译 其他作品：https://www.jiaokey.com/tag/（美）理查德·瓦瑟斯特罗姆著；孙海波译.html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关键词搜索：https://www.jiaokey.com/tag/法官如何裁判.html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