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对外经济贸易英语函电  上 ＝ ENGLISH CORRESPONDENCE ON FORRIGN TRADE AND ECONOMICS BOOK ONE</w:t>
      </w:r>
    </w:p>
    <w:p>
      <w:r>
        <w:rPr>
          <w:rFonts w:ascii="宋体" w:hAnsi="宋体" w:eastAsia="宋体"/>
          <w:sz w:val="24"/>
        </w:rPr>
        <w:t>郦汉臣编著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对外经济贸易英语函电  上 ＝ ENGLISH CORRESPONDENCE ON FORRIGN TRADE AND ECONOMICS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本书出售、求购地址：https://www.jiaokey.com/book/detail/14087487.html</w:t>
      </w:r>
    </w:p>
    <w:p>
      <w:r>
        <w:t>更多相关图书推荐：https://www.jiaokey.com</w:t>
      </w:r>
    </w:p>
    <w:p>
      <w:r>
        <w:t>郦汉臣编著 其他作品：https://www.jiaokey.com/tag/郦汉臣编著.html</w:t>
      </w:r>
    </w:p>
    <w:p>
      <w:r>
        <w:t>关键词搜索：https://www.jiaokey.com/tag/对外经济贸易英语函电  上 ＝ ENGLISH CORRESPONDENCE ON FORRIGN TRADE AND ECONOMICS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