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  形式与风格  英文  第10版</w:t>
      </w:r>
    </w:p>
    <w:p>
      <w:r>
        <w:t>作者：（美）波德维尔，（美）汤普森著</w:t>
      </w:r>
    </w:p>
    <w:p>
      <w:r>
        <w:t>出版社：北京:北京联合出版公司,2016.02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电影艺术  形式与风格  英文  第10版 评论地址：https://www.jiaokey.com/book/detail/14087362.html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