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红楼新梦  空谷幽兰  昆剧《红楼梦》评论集</w:t>
      </w:r>
    </w:p>
    <w:p>
      <w:r>
        <w:rPr>
          <w:rFonts w:ascii="宋体" w:hAnsi="宋体" w:eastAsia="宋体"/>
          <w:sz w:val="24"/>
        </w:rPr>
        <w:t>王蕴明，杨凤一主编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红楼新梦  空谷幽兰  昆剧《红楼梦》评论集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王蕴明，杨凤一主编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本书出售、求购地址：https://www.jiaokey.com/book/detail/14087349.html</w:t>
      </w:r>
    </w:p>
    <w:p>
      <w:r>
        <w:t>更多相关图书推荐：https://www.jiaokey.com</w:t>
      </w:r>
    </w:p>
    <w:p>
      <w:r>
        <w:t>王蕴明，杨凤一主编 其他作品：https://www.jiaokey.com/tag/王蕴明，杨凤一主编.html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关键词搜索：https://www.jiaokey.com/tag/红楼新梦  空谷幽兰  昆剧《红楼梦》评论集.html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