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书名：芈月传奇</w:t>
      </w:r>
    </w:p>
    <w:p>
      <w:r>
        <w:t>作者：《芈&lt;font color=Red&gt;月&lt;/font&gt;传奇》纪录片摄制组编著</w:t>
      </w:r>
    </w:p>
    <w:p>
      <w:r>
        <w:t>出版社：北京:中国广播电视出版社,2015.12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芈月传奇 评论地址：https://www.jiaokey.com/book/detail/14087346.html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