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书名：勇士之城  官方影像书</w:t>
      </w:r>
    </w:p>
    <w:p>
      <w:r>
        <w:t>作者：密贴夏国际影视城，英致传媒编</w:t>
      </w:r>
    </w:p>
    <w:p>
      <w:r>
        <w:t>出版社：北京:中国电影出版社,2014.06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勇士之城  官方影像书 评论地址：https://www.jiaokey.com/book/detail/14087345.html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