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书名：平阳戏曲史略</w:t>
      </w:r>
    </w:p>
    <w:p>
      <w:r>
        <w:t>作者：徐兆格著；平阳县创建省级历史文化名城领导小组办公室，平阳县文化广电新闻出版局编</w:t>
      </w:r>
    </w:p>
    <w:p>
      <w:r>
        <w:t>出版社：杭州：浙江摄影出版社</w:t>
      </w:r>
    </w:p>
    <w:p>
      <w:r>
        <w:t>出版日期：2015.10</w:t>
      </w:r>
    </w:p>
    <w:p>
      <w:r>
        <w:t>总页数：184</w:t>
      </w:r>
    </w:p>
    <w:p>
      <w:r>
        <w:t>更多请访问教客网: www.jiaokey.com</w:t>
      </w:r>
    </w:p>
    <w:p>
      <w:r>
        <w:t>平阳戏曲史略 评论地址：https://www.jiaokey.com/book/detail/14087304.html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