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面对当代语境，导演艺术的走向  中国戏剧家协会导演艺术委员会第四届导演创作现状研讨会论文集</w:t>
      </w:r>
    </w:p>
    <w:p>
      <w:r>
        <w:rPr>
          <w:rFonts w:ascii="宋体" w:hAnsi="宋体" w:eastAsia="宋体"/>
          <w:sz w:val="24"/>
        </w:rPr>
        <w:t>中央戏剧学院导演系，中国戏剧家协会导演艺术委员会主编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面对当代语境，导演艺术的走向  中国戏剧家协会导演艺术委员会第四届导演创作现状研讨会论文集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中央戏剧学院导演系，中国戏剧家协会导演艺术委员会主编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本书出售、求购地址：https://www.jiaokey.com/book/detail/14087288.html</w:t>
      </w:r>
    </w:p>
    <w:p>
      <w:r>
        <w:t>更多相关图书推荐：https://www.jiaokey.com</w:t>
      </w:r>
    </w:p>
    <w:p>
      <w:r>
        <w:t>中央戏剧学院导演系，中国戏剧家协会导演艺术委员会主编 其他作品：https://www.jiaokey.com/tag/中央戏剧学院导演系，中国戏剧家协会导演艺术委员会主编.html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关键词搜索：https://www.jiaokey.com/tag/面对当代语境，导演艺术的走向  中国戏剧家协会导演艺术委员会第四届导演创作现状研讨会论文集.html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