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书名：热贡年都乎唐卡艺术  比丘久美尖措及弟子唐卡选集</w:t>
      </w:r>
    </w:p>
    <w:p>
      <w:r>
        <w:t>作者：久美&lt;font color=Red&gt;尖&lt;/font&gt;措著</w:t>
      </w:r>
    </w:p>
    <w:p>
      <w:r>
        <w:t>出版社：杭州:中国美术学院出版社,2016.03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热贡年都乎唐卡艺术  比丘久美尖措及弟子唐卡选集 评论地址：https://www.jiaokey.com/book/detail/14087252.html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