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书名：肃府本原拓淳化阁帖</w:t>
      </w:r>
    </w:p>
    <w:p>
      <w:r>
        <w:t>作者：冯自勇主编</w:t>
      </w:r>
    </w:p>
    <w:p>
      <w:r>
        <w:t>出版社：北京:新华出版社,2014.04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肃府本原拓淳化阁帖 评论地址：https://www.jiaokey.com/book/detail/14087231.html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