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书名：江山高隐  中国绘画史“渔隐”“舟渔”“垂钓”图像考释</w:t>
      </w:r>
    </w:p>
    <w:p>
      <w:r>
        <w:t>作者：赵启斌著</w:t>
      </w:r>
    </w:p>
    <w:p>
      <w:r>
        <w:t>出版社：沈阳:东北大学出版社,2015.09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江山高隐  中国绘画史“渔隐”“舟渔”“垂钓”图像考释 评论地址：https://www.jiaokey.com/book/detail/14087201.html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