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唐浩明评点曾国藩诗文  超值版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7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唐浩明评点曾国藩诗文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古典散文-散文集-中国-清后期-古典诗歌-诗集-中国-清后期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本书出售、求购地址：https://www.jiaokey.com/book/detail/14087181.html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长沙:岳麓书社,2016.01 出版图书：https://www.jiaokey.com/tag/长沙:岳麓书社,2016.01.html</w:t>
      </w:r>
    </w:p>
    <w:p>
      <w:r>
        <w:t>关键词搜索：https://www.jiaokey.com/tag/古典散文-散文集-中国-清后期-古典诗歌-诗集-中国-清后期.html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