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砚边琐记  老书法家冯大彪的书法艺术</w:t>
      </w:r>
    </w:p>
    <w:p>
      <w:r>
        <w:rPr>
          <w:rFonts w:ascii="宋体" w:hAnsi="宋体" w:eastAsia="宋体"/>
          <w:sz w:val="24"/>
        </w:rPr>
        <w:t>武冀平著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砚边琐记  老书法家冯大彪的书法艺术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本书出售、求购地址：https://www.jiaokey.com/book/detail/14087160.html</w:t>
      </w:r>
    </w:p>
    <w:p>
      <w:r>
        <w:t>更多相关图书推荐：https://www.jiaokey.com</w:t>
      </w:r>
    </w:p>
    <w:p>
      <w:r>
        <w:t>武冀平著 其他作品：https://www.jiaokey.com/tag/武冀平著.html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关键词搜索：https://www.jiaokey.com/tag/砚边琐记  老书法家冯大彪的书法艺术.html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