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书名：近林观象  邵晓峰教授晋京书画展作品集</w:t>
      </w:r>
    </w:p>
    <w:p>
      <w:r>
        <w:t>作者：邵晓峰著</w:t>
      </w:r>
    </w:p>
    <w:p>
      <w:r>
        <w:t>出版社：南京:东南大学出版社,2015.11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近林观象  邵晓峰教授晋京书画展作品集 评论地址：https://www.jiaokey.com/book/detail/14087135.html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