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书名：黎勇奇书法作品选集</w:t>
      </w:r>
    </w:p>
    <w:p>
      <w:r>
        <w:t>作者：黎勇奇著</w:t>
      </w:r>
    </w:p>
    <w:p>
      <w:r>
        <w:t>出版社：北京:知识产权出版社,2016.01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黎勇奇书法作品选集 评论地址：https://www.jiaokey.com/book/detail/14087109.html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