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Leica徕卡相机完全手册</w:t>
      </w:r>
    </w:p>
    <w:p>
      <w:r>
        <w:rPr>
          <w:rFonts w:ascii="宋体" w:hAnsi="宋体" w:eastAsia="宋体"/>
          <w:sz w:val="24"/>
        </w:rPr>
        <w:t>伍振荣，胡民炜，黎韶琪编著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Leica徕卡相机完全手册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伍振荣，胡民炜，黎韶琪编著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本书出售、求购地址：https://www.jiaokey.com/book/detail/14087106.html</w:t>
      </w:r>
    </w:p>
    <w:p>
      <w:r>
        <w:t>更多相关图书推荐：https://www.jiaokey.com</w:t>
      </w:r>
    </w:p>
    <w:p>
      <w:r>
        <w:t>伍振荣，胡民炜，黎韶琪编著 其他作品：https://www.jiaokey.com/tag/伍振荣，胡民炜，黎韶琪编著.html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关键词搜索：https://www.jiaokey.com/tag/Leica徕卡相机完全手册.html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