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书名：灵兰养生掇英  俞尔科书法作品集</w:t>
      </w:r>
    </w:p>
    <w:p>
      <w:r>
        <w:t>作者：俞尔科书</w:t>
      </w:r>
    </w:p>
    <w:p>
      <w:r>
        <w:t>出版社：上海:上海书画出版社,2015.01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灵兰养生掇英  俞尔科书法作品集 评论地址：https://www.jiaokey.com/book/detail/14087085.html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