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  王屋图并诗</w:t>
      </w:r>
    </w:p>
    <w:p>
      <w:r>
        <w:t>作者：（清）王铎书；人民美术出版社编</w:t>
      </w:r>
    </w:p>
    <w:p>
      <w:r>
        <w:t>出版社：北京:人民美术出版社,2014.09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中国历代经典碑帖  王屋图并诗 评论地址：https://www.jiaokey.com/book/detail/14087043.html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