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兰亭叙·禇遂良临本</w:t>
      </w:r>
    </w:p>
    <w:p>
      <w:r>
        <w:t>作者：褚遂良书</w:t>
      </w:r>
    </w:p>
    <w:p>
      <w:r>
        <w:t>出版社：北京:人民美术出版社,2013.04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中国历代经典碑帖  兰亭叙·禇遂良临本 评论地址：https://www.jiaokey.com/book/detail/14087027.html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