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研山铭  米芾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研山铭  米芾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本书出售、求购地址：https://www.jiaokey.com/book/detail/14087025.html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关键词搜索：https://www.jiaokey.com/tag/研山铭  米芾.html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