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书名：历代名家碑帖集字大观编颜真卿楷书集字对联</w:t>
      </w:r>
    </w:p>
    <w:p>
      <w:r>
        <w:t>作者：黄志安编</w:t>
      </w:r>
    </w:p>
    <w:p>
      <w:r>
        <w:t>出版社：南宁:广西美术出版社,2014.05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历代名家碑帖集字大观编颜真卿楷书集字对联 评论地址：https://www.jiaokey.com/book/detail/14087022.html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