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零基础随画随秀系列  7天学会Q版手绘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零基础随画随秀系列  7天学会Q版手绘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本书出售、求购地址：https://www.jiaokey.com/book/detail/14087007.html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关键词搜索：https://www.jiaokey.com/tag/零基础随画随秀系列  7天学会Q版手绘.html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