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水彩入门必学500例  花卉篇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水彩入门必学500例  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本书出售、求购地址：https://www.jiaokey.com/book/detail/14086995.html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关键词搜索：https://www.jiaokey.com/tag/水彩入门必学500例  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