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书名：设计素描的方法与实训</w:t>
      </w:r>
    </w:p>
    <w:p>
      <w:r>
        <w:t>作者：蒋华，沈冰主编；陈权，马军，王治副主编</w:t>
      </w:r>
    </w:p>
    <w:p>
      <w:r>
        <w:t>出版社：合肥:合肥工业大学出版社,2015.06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设计素描的方法与实训 评论地址：https://www.jiaokey.com/book/detail/14086979.html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