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书名：色铅笔de自然彩绘  可爱萌宠的治愈之旅</w:t>
      </w:r>
    </w:p>
    <w:p>
      <w:r>
        <w:t>作者:麦果编著</w:t>
      </w:r>
    </w:p>
    <w:p>
      <w:r>
        <w:t>出版社:北京：中国青年出版社</w:t>
      </w:r>
    </w:p>
    <w:p>
      <w:r>
        <w:t>出版日期：2015.03</w:t>
      </w:r>
    </w:p>
    <w:p>
      <w:r>
        <w:t>总页数：144</w:t>
      </w:r>
    </w:p>
    <w:p>
      <w:r>
        <w:t>更多请访问教客网:www.jiaokey.com</w:t>
      </w:r>
    </w:p>
    <w:p>
      <w:r>
        <w:t>色铅笔de自然彩绘  可爱萌宠的治愈之旅评论地址：https://www.jiaokey.com/book/detail/14086976.html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