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书名：淄川县志  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淄川县志  10 评论地址：https://www.jiaokey.com/book/detail/14086885.html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