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地志景观  林璎和她的艺术世界</w:t>
      </w:r>
    </w:p>
    <w:p>
      <w:r>
        <w:rPr>
          <w:rFonts w:ascii="宋体" w:hAnsi="宋体" w:eastAsia="宋体"/>
          <w:sz w:val="24"/>
        </w:rPr>
        <w:t>（美）林璎等著；陈晓宇，奚雪松译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地志景观  林璎和她的艺术世界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（美）林璎等著；陈晓宇，奚雪松译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本书出售、求购地址：https://www.jiaokey.com/book/detail/14086622.html</w:t>
      </w:r>
    </w:p>
    <w:p>
      <w:r>
        <w:t>更多相关图书推荐：https://www.jiaokey.com</w:t>
      </w:r>
    </w:p>
    <w:p>
      <w:r>
        <w:t>（美）林璎等著；陈晓宇，奚雪松译 其他作品：https://www.jiaokey.com/tag/（美）林璎等著；陈晓宇，奚雪松译.html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关键词搜索：https://www.jiaokey.com/tag/地志景观  林璎和她的艺术世界.html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