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缪斯·幻梦</w:t>
      </w:r>
    </w:p>
    <w:p>
      <w:r>
        <w:rPr>
          <w:rFonts w:ascii="宋体" w:hAnsi="宋体" w:eastAsia="宋体"/>
          <w:sz w:val="24"/>
        </w:rPr>
        <w:t>森林数字艺术工作室，莫娜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缪斯·幻梦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森林数字艺术工作室，莫娜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本书出售、求购地址：https://www.jiaokey.com/book/detail/14086612.html</w:t>
      </w:r>
    </w:p>
    <w:p>
      <w:r>
        <w:t>更多相关图书推荐：https://www.jiaokey.com</w:t>
      </w:r>
    </w:p>
    <w:p>
      <w:r>
        <w:t>森林数字艺术工作室，莫娜 其他作品：https://www.jiaokey.com/tag/森林数字艺术工作室，莫娜.html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关键词搜索：https://www.jiaokey.com/tag/缪斯·幻梦.html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