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定制设计  500个优秀的logo  邀请函及平面设计作品</w:t>
      </w:r>
    </w:p>
    <w:p>
      <w:r>
        <w:rPr>
          <w:rFonts w:ascii="宋体" w:hAnsi="宋体" w:eastAsia="宋体"/>
          <w:sz w:val="24"/>
        </w:rPr>
        <w:t>（美）皮勒格·托普（Peleg Top）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定制设计  500个优秀的logo  邀请函及平面设计作品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（美）皮勒格·托普（Peleg Top）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本书出售、求购地址：https://www.jiaokey.com/book/detail/14086599.html</w:t>
      </w:r>
    </w:p>
    <w:p>
      <w:r>
        <w:t>更多相关图书推荐：https://www.jiaokey.com</w:t>
      </w:r>
    </w:p>
    <w:p>
      <w:r>
        <w:t>（美）皮勒格·托普（Peleg Top） 其他作品：https://www.jiaokey.com/tag/（美）皮勒格·托普（Peleg Top）.html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关键词搜索：https://www.jiaokey.com/tag/定制设计  500个优秀的logo  邀请函及平面设计作品.html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