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智能车编程入门  基于蓝宙图形化编程平台</w:t>
      </w:r>
    </w:p>
    <w:p>
      <w:r>
        <w:rPr>
          <w:rFonts w:ascii="宋体" w:hAnsi="宋体" w:eastAsia="宋体"/>
          <w:sz w:val="24"/>
        </w:rPr>
        <w:t>张中华，叶琪，闫琪编著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智能车编程入门  基于蓝宙图形化编程平台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张中华，叶琪，闫琪编著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本书出售、求购地址：https://www.jiaokey.com/book/detail/14086589.html</w:t>
      </w:r>
    </w:p>
    <w:p>
      <w:r>
        <w:t>更多相关图书推荐：https://www.jiaokey.com</w:t>
      </w:r>
    </w:p>
    <w:p>
      <w:r>
        <w:t>张中华，叶琪，闫琪编著 其他作品：https://www.jiaokey.com/tag/张中华，叶琪，闫琪编著.html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关键词搜索：https://www.jiaokey.com/tag/智能车编程入门  基于蓝宙图形化编程平台.html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