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电力设备技术监督典型案例  输电线路及保护通信设备</w:t>
      </w:r>
    </w:p>
    <w:p>
      <w:r>
        <w:rPr>
          <w:rFonts w:ascii="宋体" w:hAnsi="宋体" w:eastAsia="宋体"/>
          <w:sz w:val="24"/>
        </w:rPr>
        <w:t>戴庆华丛书主编；漆铭钧，雷红才主编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电力设备技术监督典型案例  输电线路及保护通信设备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戴庆华丛书主编；漆铭钧，雷红才主编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本书出售、求购地址：https://www.jiaokey.com/book/detail/14086577.html</w:t>
      </w:r>
    </w:p>
    <w:p>
      <w:r>
        <w:t>更多相关图书推荐：https://www.jiaokey.com</w:t>
      </w:r>
    </w:p>
    <w:p>
      <w:r>
        <w:t>戴庆华丛书主编；漆铭钧，雷红才主编 其他作品：https://www.jiaokey.com/tag/戴庆华丛书主编；漆铭钧，雷红才主编.html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关键词搜索：https://www.jiaokey.com/tag/电力设备技术监督典型案例  输电线路及保护通信设备.html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