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书名：视唱练耳基础教程</w:t>
      </w:r>
    </w:p>
    <w:p>
      <w:r>
        <w:t>作者：于芳主主编；杨畅，邱静，杨三川等副主编</w:t>
      </w:r>
    </w:p>
    <w:p>
      <w:r>
        <w:t>出版社：上海:上海交通大学出版社,2015.08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视唱练耳基础教程 评论地址：https://www.jiaokey.com/book/detail/14086536.html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