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冠军咖啡师的玩味技法</w:t>
      </w:r>
    </w:p>
    <w:p>
      <w:r>
        <w:rPr>
          <w:rFonts w:ascii="宋体" w:hAnsi="宋体" w:eastAsia="宋体"/>
          <w:sz w:val="24"/>
        </w:rPr>
        <w:t>（日）门胁裕二著；张华英译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冠军咖啡师的玩味技法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（日）门胁裕二著；张华英译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本书出售、求购地址：https://www.jiaokey.com/book/detail/14086528.html</w:t>
      </w:r>
    </w:p>
    <w:p>
      <w:r>
        <w:t>更多相关图书推荐：https://www.jiaokey.com</w:t>
      </w:r>
    </w:p>
    <w:p>
      <w:r>
        <w:t>（日）门胁裕二著；张华英译 其他作品：https://www.jiaokey.com/tag/（日）门胁裕二著；张华英译.html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关键词搜索：https://www.jiaokey.com/tag/冠军咖啡师的玩味技法.html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